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EEDD" w14:textId="77777777" w:rsidR="0059206E" w:rsidRDefault="00341779">
      <w:pPr>
        <w:pStyle w:val="Ttulo1"/>
      </w:pPr>
      <w:r>
        <w:t>CURRÍCULO – Ediane Tavares Lotici</w:t>
      </w:r>
    </w:p>
    <w:p w14:paraId="0B825986" w14:textId="77777777" w:rsidR="0059206E" w:rsidRDefault="00341779">
      <w:r>
        <w:t>Endereço: Rua Castro Alves, nº 398 – Bairro Centro</w:t>
      </w:r>
    </w:p>
    <w:p w14:paraId="22B116DD" w14:textId="77777777" w:rsidR="0059206E" w:rsidRDefault="00341779">
      <w:r>
        <w:t>Cidade: Capivari de Baixo – SC</w:t>
      </w:r>
    </w:p>
    <w:p w14:paraId="7EC6E410" w14:textId="77777777" w:rsidR="0059206E" w:rsidRDefault="00341779">
      <w:r>
        <w:t>Telefone: (48) 99968-7875</w:t>
      </w:r>
    </w:p>
    <w:p w14:paraId="2F283A77" w14:textId="77777777" w:rsidR="0059206E" w:rsidRDefault="00341779">
      <w:r>
        <w:t>Data de nascimento: 02/04/1999</w:t>
      </w:r>
    </w:p>
    <w:p w14:paraId="3557BC6D" w14:textId="77777777" w:rsidR="0059206E" w:rsidRDefault="00341779">
      <w:r>
        <w:t>CPF: 119.397.169-18</w:t>
      </w:r>
    </w:p>
    <w:p w14:paraId="01E4693C" w14:textId="77777777" w:rsidR="0059206E" w:rsidRDefault="00341779">
      <w:pPr>
        <w:pStyle w:val="Ttulo2"/>
      </w:pPr>
      <w:r>
        <w:t>Objetivo Profissional</w:t>
      </w:r>
    </w:p>
    <w:p w14:paraId="32A5C8C9" w14:textId="77777777" w:rsidR="0059206E" w:rsidRDefault="00341779">
      <w:r>
        <w:t>Atuar em áreas relacionadas à produção, embalagem ou expedição, aplicando minhas experiências anteriores com foco, responsabilidade e eficiência.</w:t>
      </w:r>
    </w:p>
    <w:p w14:paraId="1D14A463" w14:textId="77777777" w:rsidR="0059206E" w:rsidRDefault="00341779">
      <w:pPr>
        <w:pStyle w:val="Ttulo2"/>
      </w:pPr>
      <w:r>
        <w:t>Formação Acadêmica</w:t>
      </w:r>
    </w:p>
    <w:p w14:paraId="3BF31A85" w14:textId="77777777" w:rsidR="0059206E" w:rsidRDefault="00341779">
      <w:r>
        <w:t>Ensino Médio Completo</w:t>
      </w:r>
    </w:p>
    <w:p w14:paraId="784D2EC3" w14:textId="77777777" w:rsidR="0059206E" w:rsidRDefault="00341779">
      <w:pPr>
        <w:pStyle w:val="Ttulo2"/>
      </w:pPr>
      <w:r>
        <w:t>Experiência Profissional</w:t>
      </w:r>
    </w:p>
    <w:p w14:paraId="4407F5DC" w14:textId="77777777" w:rsidR="0059206E" w:rsidRDefault="00341779">
      <w:r>
        <w:t>IMPORTT Importação, Distribuição e Varejo LTDA</w:t>
      </w:r>
      <w:r>
        <w:br/>
        <w:t>Orleans – SC</w:t>
      </w:r>
      <w:r>
        <w:br/>
        <w:t>06/08/2024 a 01/11/2024</w:t>
      </w:r>
      <w:r>
        <w:br/>
        <w:t>Cargo: Embaladora de Pedidos</w:t>
      </w:r>
    </w:p>
    <w:p w14:paraId="006FDF0E" w14:textId="77777777" w:rsidR="0059206E" w:rsidRDefault="00341779">
      <w:r>
        <w:t>AMDM Indústria de Produtos de Limpeza LTDA</w:t>
      </w:r>
      <w:r>
        <w:br/>
        <w:t>Orleans – SC</w:t>
      </w:r>
      <w:r>
        <w:br/>
        <w:t>01/12/2022 a 17/05/2024</w:t>
      </w:r>
      <w:r>
        <w:br/>
        <w:t>Cargo: Auxiliar de Produção I</w:t>
      </w:r>
    </w:p>
    <w:p w14:paraId="5ECCBF4D" w14:textId="77777777" w:rsidR="0059206E" w:rsidRDefault="00341779">
      <w:r>
        <w:t>Farogel Alimentos LTDA</w:t>
      </w:r>
      <w:r>
        <w:br/>
        <w:t>Orleans – SC</w:t>
      </w:r>
      <w:r>
        <w:br/>
        <w:t>18/08/2021 a 20/07/2022</w:t>
      </w:r>
      <w:r>
        <w:br/>
        <w:t>Cargo: Auxiliar de Expedição</w:t>
      </w:r>
    </w:p>
    <w:p w14:paraId="6FD3D50C" w14:textId="77777777" w:rsidR="0059206E" w:rsidRDefault="00341779">
      <w:pPr>
        <w:pStyle w:val="Ttulo2"/>
      </w:pPr>
      <w:r>
        <w:t>Habilidades e Competências</w:t>
      </w:r>
    </w:p>
    <w:p w14:paraId="2CA11E21" w14:textId="77777777" w:rsidR="0059206E" w:rsidRDefault="00341779">
      <w:r>
        <w:t>- Experiência com produção, embalagem e expedição</w:t>
      </w:r>
    </w:p>
    <w:p w14:paraId="3C0D99B3" w14:textId="77777777" w:rsidR="0059206E" w:rsidRDefault="00341779">
      <w:r>
        <w:t>- Agilidade e atenção aos detalhes</w:t>
      </w:r>
    </w:p>
    <w:p w14:paraId="70CE4D54" w14:textId="77777777" w:rsidR="0059206E" w:rsidRDefault="00341779">
      <w:r>
        <w:t>- Responsabilidade e comprometimento com prazos</w:t>
      </w:r>
    </w:p>
    <w:p w14:paraId="35797F89" w14:textId="77777777" w:rsidR="0059206E" w:rsidRDefault="00341779">
      <w:r>
        <w:t>- Boa comunicação e trabalho em equipe</w:t>
      </w:r>
    </w:p>
    <w:sectPr w:rsidR="0059206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8959221">
    <w:abstractNumId w:val="8"/>
  </w:num>
  <w:num w:numId="2" w16cid:durableId="1312253468">
    <w:abstractNumId w:val="6"/>
  </w:num>
  <w:num w:numId="3" w16cid:durableId="822507843">
    <w:abstractNumId w:val="5"/>
  </w:num>
  <w:num w:numId="4" w16cid:durableId="1931618987">
    <w:abstractNumId w:val="4"/>
  </w:num>
  <w:num w:numId="5" w16cid:durableId="399711468">
    <w:abstractNumId w:val="7"/>
  </w:num>
  <w:num w:numId="6" w16cid:durableId="2115393640">
    <w:abstractNumId w:val="3"/>
  </w:num>
  <w:num w:numId="7" w16cid:durableId="850803863">
    <w:abstractNumId w:val="2"/>
  </w:num>
  <w:num w:numId="8" w16cid:durableId="1659765812">
    <w:abstractNumId w:val="1"/>
  </w:num>
  <w:num w:numId="9" w16cid:durableId="144646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00AE"/>
    <w:rsid w:val="00326F90"/>
    <w:rsid w:val="00341779"/>
    <w:rsid w:val="0059206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C446B"/>
  <w14:defaultImageDpi w14:val="300"/>
  <w15:docId w15:val="{5E762C66-ECB8-4B94-9902-58D47D15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Mário César Martins de Souza</cp:lastModifiedBy>
  <cp:revision>2</cp:revision>
  <dcterms:created xsi:type="dcterms:W3CDTF">2025-07-21T12:51:00Z</dcterms:created>
  <dcterms:modified xsi:type="dcterms:W3CDTF">2025-07-21T12:51:00Z</dcterms:modified>
  <cp:category/>
</cp:coreProperties>
</file>